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FB7CB" w14:textId="77777777" w:rsidR="00A7625D" w:rsidRDefault="00000000">
      <w:pPr>
        <w:spacing w:after="0"/>
        <w:jc w:val="right"/>
      </w:pPr>
      <w:r>
        <w:rPr>
          <w:color w:val="555555"/>
          <w:sz w:val="18"/>
        </w:rPr>
        <w:t>様式２（代理人提出用）</w:t>
      </w:r>
    </w:p>
    <w:p w14:paraId="652AE3F3" w14:textId="77777777" w:rsidR="00A7625D" w:rsidRDefault="00000000">
      <w:pPr>
        <w:spacing w:after="80"/>
        <w:jc w:val="center"/>
      </w:pPr>
      <w:r>
        <w:rPr>
          <w:rFonts w:ascii="ＭＳ ゴシック" w:eastAsia="ＭＳ ゴシック" w:hAnsi="ＭＳ ゴシック"/>
          <w:b/>
          <w:sz w:val="32"/>
        </w:rPr>
        <w:t>保有個人情報　開示等請求書</w:t>
      </w:r>
    </w:p>
    <w:p w14:paraId="3977CF33" w14:textId="77777777" w:rsidR="00A7625D" w:rsidRDefault="00000000">
      <w:pPr>
        <w:jc w:val="right"/>
      </w:pPr>
      <w:r>
        <w:t>令和　　年　　月　　日</w:t>
      </w:r>
    </w:p>
    <w:p w14:paraId="44549CE9" w14:textId="77777777" w:rsidR="00A7625D" w:rsidRDefault="00000000">
      <w:r>
        <w:rPr>
          <w:rFonts w:ascii="ＭＳ ゴシック" w:eastAsia="ＭＳ ゴシック" w:hAnsi="ＭＳ ゴシック"/>
          <w:b/>
          <w:sz w:val="22"/>
        </w:rPr>
        <w:t>穴吹興産株式会社　御中</w:t>
      </w:r>
    </w:p>
    <w:p w14:paraId="7D14781F" w14:textId="77777777" w:rsidR="00A7625D" w:rsidRDefault="00000000">
      <w:pPr>
        <w:spacing w:after="80"/>
        <w:jc w:val="right"/>
        <w:rPr>
          <w:lang w:eastAsia="ja-JP"/>
        </w:rPr>
      </w:pPr>
      <w:r>
        <w:rPr>
          <w:lang w:eastAsia="ja-JP"/>
        </w:rPr>
        <w:t>ご請求者氏名（代理人）　　　　　　　　　　　　　　　　　　㊞</w:t>
      </w:r>
    </w:p>
    <w:p w14:paraId="15514988" w14:textId="77777777" w:rsidR="00A7625D" w:rsidRDefault="00000000">
      <w:pPr>
        <w:spacing w:after="80"/>
        <w:rPr>
          <w:lang w:eastAsia="ja-JP"/>
        </w:rPr>
      </w:pPr>
      <w:r>
        <w:rPr>
          <w:lang w:eastAsia="ja-JP"/>
        </w:rPr>
        <w:t>貴社が保有する個人情報について、下記のとおり請求いたします。</w:t>
      </w:r>
    </w:p>
    <w:p w14:paraId="6A7E9B14" w14:textId="77777777" w:rsidR="00A7625D" w:rsidRDefault="00000000">
      <w:pPr>
        <w:spacing w:before="40"/>
        <w:rPr>
          <w:lang w:eastAsia="ja-JP"/>
        </w:rPr>
      </w:pPr>
      <w:r>
        <w:rPr>
          <w:rFonts w:ascii="ＭＳ ゴシック" w:eastAsia="ＭＳ ゴシック" w:hAnsi="ＭＳ ゴシック"/>
          <w:b/>
          <w:lang w:eastAsia="ja-JP"/>
        </w:rPr>
        <w:t>■ ご請求者（代理人）の情報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61"/>
        <w:gridCol w:w="3515"/>
        <w:gridCol w:w="1531"/>
        <w:gridCol w:w="3402"/>
      </w:tblGrid>
      <w:tr w:rsidR="00A7625D" w14:paraId="6D9291CF" w14:textId="77777777" w:rsidTr="00321F6D"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61042B5" w14:textId="77777777" w:rsidR="00A7625D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rFonts w:ascii="ＭＳ ゴシック" w:eastAsia="ＭＳ ゴシック" w:hAnsi="ＭＳ ゴシック"/>
                <w:b/>
                <w:sz w:val="19"/>
              </w:rPr>
              <w:t>お名前</w:t>
            </w:r>
            <w:proofErr w:type="spellEnd"/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8DBD793" w14:textId="77777777" w:rsidR="00A7625D" w:rsidRDefault="00A7625D">
            <w:pPr>
              <w:spacing w:after="0" w:line="264" w:lineRule="auto"/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4E9D041" w14:textId="77777777" w:rsidR="00A7625D" w:rsidRDefault="00000000">
            <w:pPr>
              <w:spacing w:after="0" w:line="264" w:lineRule="auto"/>
              <w:jc w:val="center"/>
            </w:pPr>
            <w:r>
              <w:rPr>
                <w:rFonts w:ascii="ＭＳ ゴシック" w:eastAsia="ＭＳ ゴシック" w:hAnsi="ＭＳ ゴシック"/>
                <w:b/>
                <w:sz w:val="19"/>
              </w:rPr>
              <w:t>対象者との関係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73B2AB1" w14:textId="77777777" w:rsidR="00321F6D" w:rsidRDefault="00000000">
            <w:pPr>
              <w:spacing w:after="0" w:line="264" w:lineRule="auto"/>
              <w:rPr>
                <w:sz w:val="19"/>
                <w:lang w:eastAsia="ja-JP"/>
              </w:rPr>
            </w:pPr>
            <w:r>
              <w:rPr>
                <w:sz w:val="19"/>
              </w:rPr>
              <w:t xml:space="preserve">☐ </w:t>
            </w:r>
            <w:proofErr w:type="spellStart"/>
            <w:r>
              <w:rPr>
                <w:sz w:val="19"/>
              </w:rPr>
              <w:t>任意代理人</w:t>
            </w:r>
            <w:proofErr w:type="spellEnd"/>
            <w:r>
              <w:rPr>
                <w:sz w:val="19"/>
              </w:rPr>
              <w:t xml:space="preserve">　☐ </w:t>
            </w:r>
            <w:proofErr w:type="spellStart"/>
            <w:r>
              <w:rPr>
                <w:sz w:val="19"/>
              </w:rPr>
              <w:t>親権者</w:t>
            </w:r>
            <w:proofErr w:type="spellEnd"/>
          </w:p>
          <w:p w14:paraId="48E7541C" w14:textId="23E18299" w:rsidR="00A7625D" w:rsidRDefault="00000000">
            <w:pPr>
              <w:spacing w:after="0" w:line="264" w:lineRule="auto"/>
            </w:pPr>
            <w:r>
              <w:rPr>
                <w:sz w:val="19"/>
              </w:rPr>
              <w:t>☐ 成年後見人</w:t>
            </w:r>
          </w:p>
        </w:tc>
      </w:tr>
      <w:tr w:rsidR="00A7625D" w14:paraId="2032A845" w14:textId="77777777" w:rsidTr="00321F6D"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AF091A9" w14:textId="77777777" w:rsidR="00A7625D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rFonts w:ascii="ＭＳ ゴシック" w:eastAsia="ＭＳ ゴシック" w:hAnsi="ＭＳ ゴシック"/>
                <w:b/>
                <w:sz w:val="19"/>
              </w:rPr>
              <w:t>ご連絡先</w:t>
            </w:r>
            <w:proofErr w:type="spellEnd"/>
          </w:p>
        </w:tc>
        <w:tc>
          <w:tcPr>
            <w:tcW w:w="8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A10C3C1" w14:textId="77777777" w:rsidR="00A7625D" w:rsidRDefault="00000000">
            <w:pPr>
              <w:spacing w:after="0" w:line="264" w:lineRule="auto"/>
            </w:pPr>
            <w:r>
              <w:t xml:space="preserve">〒　　　－　　　　</w:t>
            </w:r>
          </w:p>
        </w:tc>
      </w:tr>
      <w:tr w:rsidR="00A7625D" w14:paraId="2DA3E9C5" w14:textId="77777777" w:rsidTr="00321F6D"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26E1AC9" w14:textId="77777777" w:rsidR="00A7625D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rFonts w:ascii="ＭＳ ゴシック" w:eastAsia="ＭＳ ゴシック" w:hAnsi="ＭＳ ゴシック"/>
                <w:b/>
                <w:sz w:val="19"/>
              </w:rPr>
              <w:t>電話</w:t>
            </w:r>
            <w:proofErr w:type="spellEnd"/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50661F1" w14:textId="77777777" w:rsidR="00A7625D" w:rsidRDefault="00000000">
            <w:pPr>
              <w:spacing w:after="0" w:line="264" w:lineRule="auto"/>
            </w:pPr>
            <w:r>
              <w:t xml:space="preserve">　　　－　　　　－　　　　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0E83AFC" w14:textId="77777777" w:rsidR="00A7625D" w:rsidRDefault="00000000">
            <w:pPr>
              <w:spacing w:after="0" w:line="264" w:lineRule="auto"/>
              <w:jc w:val="center"/>
            </w:pPr>
            <w:r>
              <w:rPr>
                <w:rFonts w:ascii="ＭＳ ゴシック" w:eastAsia="ＭＳ ゴシック" w:hAnsi="ＭＳ ゴシック"/>
                <w:b/>
                <w:sz w:val="19"/>
              </w:rPr>
              <w:t>メール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82BA69F" w14:textId="77777777" w:rsidR="00A7625D" w:rsidRDefault="00A7625D">
            <w:pPr>
              <w:spacing w:after="0" w:line="264" w:lineRule="auto"/>
            </w:pPr>
          </w:p>
        </w:tc>
      </w:tr>
    </w:tbl>
    <w:p w14:paraId="044BF367" w14:textId="77777777" w:rsidR="00A7625D" w:rsidRDefault="00000000">
      <w:pPr>
        <w:spacing w:before="80"/>
        <w:rPr>
          <w:lang w:eastAsia="ja-JP"/>
        </w:rPr>
      </w:pPr>
      <w:r>
        <w:rPr>
          <w:rFonts w:ascii="ＭＳ ゴシック" w:eastAsia="ＭＳ ゴシック" w:hAnsi="ＭＳ ゴシック"/>
          <w:b/>
          <w:lang w:eastAsia="ja-JP"/>
        </w:rPr>
        <w:t>■ 開示対象者（ご本人）の情報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61"/>
        <w:gridCol w:w="3515"/>
        <w:gridCol w:w="1531"/>
        <w:gridCol w:w="3312"/>
      </w:tblGrid>
      <w:tr w:rsidR="00A7625D" w14:paraId="3B87E94E" w14:textId="77777777" w:rsidTr="00321F6D"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0C558CF" w14:textId="77777777" w:rsidR="00A7625D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rFonts w:ascii="ＭＳ ゴシック" w:eastAsia="ＭＳ ゴシック" w:hAnsi="ＭＳ ゴシック"/>
                <w:b/>
                <w:sz w:val="19"/>
              </w:rPr>
              <w:t>お名前</w:t>
            </w:r>
            <w:proofErr w:type="spellEnd"/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DECE559" w14:textId="77777777" w:rsidR="00A7625D" w:rsidRDefault="00A7625D">
            <w:pPr>
              <w:spacing w:after="0" w:line="264" w:lineRule="auto"/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42773C0" w14:textId="77777777" w:rsidR="00A7625D" w:rsidRDefault="00000000">
            <w:pPr>
              <w:spacing w:after="0" w:line="264" w:lineRule="auto"/>
              <w:jc w:val="center"/>
            </w:pPr>
            <w:r>
              <w:rPr>
                <w:rFonts w:ascii="ＭＳ ゴシック" w:eastAsia="ＭＳ ゴシック" w:hAnsi="ＭＳ ゴシック"/>
                <w:b/>
                <w:sz w:val="19"/>
              </w:rPr>
              <w:t>生年月日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8908695" w14:textId="77777777" w:rsidR="00A7625D" w:rsidRDefault="00000000">
            <w:pPr>
              <w:spacing w:after="0" w:line="264" w:lineRule="auto"/>
            </w:pPr>
            <w:r>
              <w:t xml:space="preserve">　　　年　　月　　日</w:t>
            </w:r>
          </w:p>
        </w:tc>
      </w:tr>
      <w:tr w:rsidR="00A7625D" w14:paraId="5C260B89" w14:textId="77777777" w:rsidTr="00321F6D"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80E33BE" w14:textId="77777777" w:rsidR="00A7625D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rFonts w:ascii="ＭＳ ゴシック" w:eastAsia="ＭＳ ゴシック" w:hAnsi="ＭＳ ゴシック"/>
                <w:b/>
                <w:sz w:val="19"/>
              </w:rPr>
              <w:t>現住所</w:t>
            </w:r>
            <w:proofErr w:type="spellEnd"/>
          </w:p>
        </w:tc>
        <w:tc>
          <w:tcPr>
            <w:tcW w:w="83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3E3FB22" w14:textId="77777777" w:rsidR="00A7625D" w:rsidRDefault="00000000">
            <w:pPr>
              <w:spacing w:after="0" w:line="264" w:lineRule="auto"/>
            </w:pPr>
            <w:r>
              <w:t xml:space="preserve">〒　　　－　　　　</w:t>
            </w:r>
          </w:p>
        </w:tc>
      </w:tr>
      <w:tr w:rsidR="00A7625D" w14:paraId="5B169EF5" w14:textId="77777777" w:rsidTr="00321F6D"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A956BD9" w14:textId="77777777" w:rsidR="00A7625D" w:rsidRDefault="00000000">
            <w:pPr>
              <w:spacing w:after="0" w:line="264" w:lineRule="auto"/>
              <w:jc w:val="center"/>
            </w:pPr>
            <w:r>
              <w:rPr>
                <w:rFonts w:ascii="ＭＳ ゴシック" w:eastAsia="ＭＳ ゴシック" w:hAnsi="ＭＳ ゴシック"/>
                <w:b/>
                <w:sz w:val="19"/>
              </w:rPr>
              <w:t>電話</w:t>
            </w:r>
          </w:p>
        </w:tc>
        <w:tc>
          <w:tcPr>
            <w:tcW w:w="83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1573EF3" w14:textId="77777777" w:rsidR="00A7625D" w:rsidRDefault="00000000">
            <w:pPr>
              <w:spacing w:after="0" w:line="264" w:lineRule="auto"/>
            </w:pPr>
            <w:r>
              <w:t xml:space="preserve">　　　－　　　　－　　　　</w:t>
            </w:r>
          </w:p>
        </w:tc>
      </w:tr>
    </w:tbl>
    <w:p w14:paraId="0DDCFD11" w14:textId="77777777" w:rsidR="00A7625D" w:rsidRDefault="00000000">
      <w:pPr>
        <w:spacing w:before="80"/>
        <w:rPr>
          <w:lang w:eastAsia="ja-JP"/>
        </w:rPr>
      </w:pPr>
      <w:r>
        <w:rPr>
          <w:rFonts w:ascii="ＭＳ ゴシック" w:eastAsia="ＭＳ ゴシック" w:hAnsi="ＭＳ ゴシック"/>
          <w:b/>
          <w:lang w:eastAsia="ja-JP"/>
        </w:rPr>
        <w:t>■ ご請求の内容（該当項目に ☑　複数選択可）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6"/>
        <w:gridCol w:w="4876"/>
      </w:tblGrid>
      <w:tr w:rsidR="00A7625D" w14:paraId="621CCEA6" w14:textId="77777777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71E52367" w14:textId="77777777" w:rsidR="00A7625D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①　利用目的の通知（法32条2項）</w:t>
            </w: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7E8C2964" w14:textId="77777777" w:rsidR="00A7625D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②　保有個人情報の開示（法33条1項）</w:t>
            </w:r>
          </w:p>
        </w:tc>
      </w:tr>
      <w:tr w:rsidR="00A7625D" w14:paraId="432F5A0D" w14:textId="77777777"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063090BF" w14:textId="77777777" w:rsidR="00A7625D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③　第三者提供記録の開示（法33条5項）</w:t>
            </w:r>
          </w:p>
        </w:tc>
        <w:tc>
          <w:tcPr>
            <w:tcW w:w="4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102DAC15" w14:textId="77777777" w:rsidR="00A7625D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④　その他（公表事項の照会等）</w:t>
            </w:r>
          </w:p>
        </w:tc>
      </w:tr>
    </w:tbl>
    <w:p w14:paraId="0A9E75F3" w14:textId="77777777" w:rsidR="00A7625D" w:rsidRDefault="00000000">
      <w:pPr>
        <w:spacing w:before="80"/>
      </w:pPr>
      <w:r>
        <w:rPr>
          <w:rFonts w:ascii="ＭＳ ゴシック" w:eastAsia="ＭＳ ゴシック" w:hAnsi="ＭＳ ゴシック"/>
          <w:b/>
        </w:rPr>
        <w:t xml:space="preserve">■ </w:t>
      </w:r>
      <w:proofErr w:type="spellStart"/>
      <w:r>
        <w:rPr>
          <w:rFonts w:ascii="ＭＳ ゴシック" w:eastAsia="ＭＳ ゴシック" w:hAnsi="ＭＳ ゴシック"/>
          <w:b/>
        </w:rPr>
        <w:t>ご請求内容の特定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9866"/>
      </w:tblGrid>
      <w:tr w:rsidR="00A7625D" w14:paraId="306A9292" w14:textId="77777777">
        <w:tc>
          <w:tcPr>
            <w:tcW w:w="9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7C1F9ADA" w14:textId="77777777" w:rsidR="00A7625D" w:rsidRDefault="00A7625D">
            <w:pPr>
              <w:spacing w:after="0" w:line="264" w:lineRule="auto"/>
            </w:pPr>
          </w:p>
          <w:p w14:paraId="6384AA82" w14:textId="77777777" w:rsidR="00A7625D" w:rsidRDefault="00000000">
            <w:pPr>
              <w:spacing w:after="0" w:line="264" w:lineRule="auto"/>
            </w:pPr>
            <w:r>
              <w:t xml:space="preserve">　</w:t>
            </w:r>
          </w:p>
          <w:p w14:paraId="738E2D3E" w14:textId="77777777" w:rsidR="00A7625D" w:rsidRDefault="00000000">
            <w:pPr>
              <w:spacing w:after="0" w:line="264" w:lineRule="auto"/>
            </w:pPr>
            <w:r>
              <w:t xml:space="preserve">　</w:t>
            </w:r>
          </w:p>
        </w:tc>
      </w:tr>
    </w:tbl>
    <w:p w14:paraId="0385A603" w14:textId="77777777" w:rsidR="00A7625D" w:rsidRDefault="00000000">
      <w:pPr>
        <w:spacing w:before="80"/>
        <w:rPr>
          <w:lang w:eastAsia="ja-JP"/>
        </w:rPr>
      </w:pPr>
      <w:r>
        <w:rPr>
          <w:rFonts w:ascii="ＭＳ ゴシック" w:eastAsia="ＭＳ ゴシック" w:hAnsi="ＭＳ ゴシック"/>
          <w:b/>
          <w:lang w:eastAsia="ja-JP"/>
        </w:rPr>
        <w:t>■ 開示の方法（②又は③をご請求の場合）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49"/>
        <w:gridCol w:w="3249"/>
        <w:gridCol w:w="3249"/>
      </w:tblGrid>
      <w:tr w:rsidR="00A7625D" w14:paraId="4C85F55D" w14:textId="77777777"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393E72B1" w14:textId="77777777" w:rsidR="00A7625D" w:rsidRDefault="00000000">
            <w:pPr>
              <w:spacing w:after="0" w:line="264" w:lineRule="auto"/>
            </w:pPr>
            <w:r>
              <w:rPr>
                <w:sz w:val="19"/>
              </w:rPr>
              <w:t>☐ Ａ. 書面で交付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2BC2D395" w14:textId="77777777" w:rsidR="00A7625D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Ｂ. PDFをメール送付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5" w:type="dxa"/>
              <w:left w:w="80" w:type="dxa"/>
              <w:bottom w:w="25" w:type="dxa"/>
              <w:right w:w="80" w:type="dxa"/>
            </w:tcMar>
            <w:vAlign w:val="center"/>
          </w:tcPr>
          <w:p w14:paraId="6C3BC874" w14:textId="77777777" w:rsidR="00A7625D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Ｃ. PDFをCD-R等で郵送</w:t>
            </w:r>
          </w:p>
        </w:tc>
      </w:tr>
    </w:tbl>
    <w:p w14:paraId="4A22C7ED" w14:textId="77777777" w:rsidR="00A7625D" w:rsidRDefault="00000000">
      <w:pPr>
        <w:spacing w:before="80"/>
        <w:rPr>
          <w:lang w:eastAsia="ja-JP"/>
        </w:rPr>
      </w:pPr>
      <w:r>
        <w:rPr>
          <w:rFonts w:ascii="ＭＳ ゴシック" w:eastAsia="ＭＳ ゴシック" w:hAnsi="ＭＳ ゴシック"/>
          <w:b/>
          <w:lang w:eastAsia="ja-JP"/>
        </w:rPr>
        <w:t>■ 本人確認書類（持参又は写しの同封・該当書類に ☑）</w:t>
      </w:r>
    </w:p>
    <w:p w14:paraId="335CB274" w14:textId="77777777" w:rsidR="00A7625D" w:rsidRDefault="00000000">
      <w:pPr>
        <w:rPr>
          <w:lang w:eastAsia="ja-JP"/>
        </w:rPr>
      </w:pPr>
      <w:r>
        <w:rPr>
          <w:sz w:val="18"/>
          <w:lang w:eastAsia="ja-JP"/>
        </w:rPr>
        <w:t>下記Ａ又はＢのいずれかにより、ご本人を確認いたします。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62"/>
        <w:gridCol w:w="4762"/>
      </w:tblGrid>
      <w:tr w:rsidR="00A7625D" w14:paraId="5BA3D20A" w14:textId="77777777">
        <w:trPr>
          <w:jc w:val="center"/>
        </w:trPr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636E070" w14:textId="77777777" w:rsidR="00A7625D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rFonts w:ascii="ＭＳ ゴシック" w:eastAsia="ＭＳ ゴシック" w:hAnsi="ＭＳ ゴシック"/>
                <w:b/>
                <w:sz w:val="19"/>
                <w:lang w:eastAsia="ja-JP"/>
              </w:rPr>
              <w:t>Ａ：いずれか１点（有効期限内）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24CE96E" w14:textId="77777777" w:rsidR="00A7625D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rFonts w:ascii="ＭＳ ゴシック" w:eastAsia="ＭＳ ゴシック" w:hAnsi="ＭＳ ゴシック"/>
                <w:b/>
                <w:sz w:val="19"/>
                <w:lang w:eastAsia="ja-JP"/>
              </w:rPr>
              <w:t>Ｂ：いずれか２点（有効期限内）</w:t>
            </w:r>
          </w:p>
        </w:tc>
      </w:tr>
      <w:tr w:rsidR="00A7625D" w14:paraId="3FE5B1F0" w14:textId="77777777">
        <w:trPr>
          <w:jc w:val="center"/>
        </w:trPr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6BDA280" w14:textId="77777777" w:rsidR="00A7625D" w:rsidRDefault="00000000">
            <w:pPr>
              <w:spacing w:after="0" w:line="264" w:lineRule="auto"/>
            </w:pPr>
            <w:r>
              <w:rPr>
                <w:sz w:val="19"/>
              </w:rPr>
              <w:t xml:space="preserve">☐ </w:t>
            </w:r>
            <w:proofErr w:type="spellStart"/>
            <w:r>
              <w:rPr>
                <w:sz w:val="19"/>
              </w:rPr>
              <w:t>運転免許証／運転経歴証明書</w:t>
            </w:r>
            <w:proofErr w:type="spellEnd"/>
          </w:p>
          <w:p w14:paraId="240FE351" w14:textId="77777777" w:rsidR="00A7625D" w:rsidRDefault="00000000">
            <w:pPr>
              <w:spacing w:after="0" w:line="264" w:lineRule="auto"/>
            </w:pPr>
            <w:r>
              <w:rPr>
                <w:sz w:val="19"/>
              </w:rPr>
              <w:t>☐ 旅券（パスポート）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0905399" w14:textId="77777777" w:rsidR="00A7625D" w:rsidRDefault="00000000">
            <w:pPr>
              <w:spacing w:after="0" w:line="264" w:lineRule="auto"/>
            </w:pPr>
            <w:r>
              <w:rPr>
                <w:sz w:val="19"/>
              </w:rPr>
              <w:t>☐ 各種健康保険被保険者証</w:t>
            </w:r>
          </w:p>
          <w:p w14:paraId="0BE3DEC4" w14:textId="77777777" w:rsidR="00A7625D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住民票の写し（３か月以内）</w:t>
            </w:r>
          </w:p>
        </w:tc>
      </w:tr>
      <w:tr w:rsidR="00A7625D" w14:paraId="78F83082" w14:textId="77777777">
        <w:trPr>
          <w:jc w:val="center"/>
        </w:trPr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9E80885" w14:textId="77777777" w:rsidR="00A7625D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マイナンバーカード（表面のみ）</w:t>
            </w:r>
          </w:p>
          <w:p w14:paraId="059BC956" w14:textId="77777777" w:rsidR="00A7625D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在留カード／特別永住者証明書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48794C0" w14:textId="77777777" w:rsidR="00A7625D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各種年金手帳・年金証書</w:t>
            </w:r>
          </w:p>
          <w:p w14:paraId="20625F8C" w14:textId="77777777" w:rsidR="00A7625D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印鑑登録証明書（３か月以内）</w:t>
            </w:r>
          </w:p>
        </w:tc>
      </w:tr>
      <w:tr w:rsidR="00A7625D" w14:paraId="64B839DA" w14:textId="77777777">
        <w:trPr>
          <w:jc w:val="center"/>
        </w:trPr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469E356" w14:textId="77777777" w:rsidR="00A7625D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身体障害者手帳・精神障害者保健福祉手帳</w:t>
            </w:r>
          </w:p>
          <w:p w14:paraId="4D433AAD" w14:textId="77777777" w:rsidR="00A7625D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その他（　　　　　　　　　　）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72ECFEC" w14:textId="77777777" w:rsidR="00A7625D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住民票記載事項証明書</w:t>
            </w:r>
          </w:p>
          <w:p w14:paraId="49EB58BD" w14:textId="77777777" w:rsidR="00A7625D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その他（　　　　　　　　　　）</w:t>
            </w:r>
          </w:p>
        </w:tc>
      </w:tr>
    </w:tbl>
    <w:p w14:paraId="0A904F51" w14:textId="77777777" w:rsidR="00A7625D" w:rsidRDefault="00000000">
      <w:pPr>
        <w:spacing w:before="80"/>
        <w:rPr>
          <w:lang w:eastAsia="ja-JP"/>
        </w:rPr>
      </w:pPr>
      <w:r>
        <w:rPr>
          <w:rFonts w:ascii="ＭＳ ゴシック" w:eastAsia="ＭＳ ゴシック" w:hAnsi="ＭＳ ゴシック"/>
          <w:b/>
          <w:lang w:eastAsia="ja-JP"/>
        </w:rPr>
        <w:t>■ 代理人確認書類（上記に加えてご提出ください）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66"/>
      </w:tblGrid>
      <w:tr w:rsidR="00A7625D" w14:paraId="6BBF3BE3" w14:textId="77777777">
        <w:tc>
          <w:tcPr>
            <w:tcW w:w="9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14:paraId="5D3F9836" w14:textId="77777777" w:rsidR="00A7625D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代理人ご自身の本人確認書類（Ａ又はＢに準じる書類）</w:t>
            </w:r>
          </w:p>
        </w:tc>
      </w:tr>
      <w:tr w:rsidR="00A7625D" w14:paraId="3F7C3BD7" w14:textId="77777777">
        <w:tc>
          <w:tcPr>
            <w:tcW w:w="9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14:paraId="22695F5D" w14:textId="77777777" w:rsidR="00A7625D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委任状（ご本人の実印押印・委任の範囲を明記）</w:t>
            </w:r>
          </w:p>
        </w:tc>
      </w:tr>
      <w:tr w:rsidR="00A7625D" w14:paraId="40C22EFE" w14:textId="77777777">
        <w:tc>
          <w:tcPr>
            <w:tcW w:w="9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14:paraId="1C1084C5" w14:textId="77777777" w:rsidR="00A7625D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委任状の実印に係る印鑑登録証明書（３か月以内）</w:t>
            </w:r>
          </w:p>
        </w:tc>
      </w:tr>
      <w:tr w:rsidR="00A7625D" w14:paraId="0EE6CAAC" w14:textId="77777777">
        <w:tc>
          <w:tcPr>
            <w:tcW w:w="9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14:paraId="74918D4D" w14:textId="77777777" w:rsidR="00A7625D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法定代理人の場合：戸籍謄本等／後見開始の審判書の写し（３か月以内）</w:t>
            </w:r>
          </w:p>
        </w:tc>
      </w:tr>
    </w:tbl>
    <w:p w14:paraId="46F9DA29" w14:textId="77777777" w:rsidR="00A7625D" w:rsidRDefault="00000000">
      <w:pPr>
        <w:spacing w:before="80"/>
        <w:rPr>
          <w:lang w:eastAsia="ja-JP"/>
        </w:rPr>
      </w:pPr>
      <w:r>
        <w:rPr>
          <w:rFonts w:ascii="ＭＳ ゴシック" w:eastAsia="ＭＳ ゴシック" w:hAnsi="ＭＳ ゴシック"/>
          <w:color w:val="555555"/>
          <w:sz w:val="16"/>
          <w:lang w:eastAsia="ja-JP"/>
        </w:rPr>
        <w:t>── 弊社記入欄（ご記入不要） ──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71"/>
        <w:gridCol w:w="2551"/>
        <w:gridCol w:w="2551"/>
        <w:gridCol w:w="2551"/>
      </w:tblGrid>
      <w:tr w:rsidR="00A7625D" w14:paraId="2C1963E2" w14:textId="77777777">
        <w:trPr>
          <w:jc w:val="center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A334124" w14:textId="77777777" w:rsidR="00A7625D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rFonts w:ascii="ＭＳ ゴシック" w:eastAsia="ＭＳ ゴシック" w:hAnsi="ＭＳ ゴシック"/>
                <w:b/>
                <w:sz w:val="18"/>
              </w:rPr>
              <w:t>受付日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B56F1A6" w14:textId="77777777" w:rsidR="00A7625D" w:rsidRDefault="00000000">
            <w:pPr>
              <w:spacing w:after="0" w:line="264" w:lineRule="auto"/>
              <w:jc w:val="center"/>
            </w:pPr>
            <w:r>
              <w:rPr>
                <w:rFonts w:ascii="ＭＳ ゴシック" w:eastAsia="ＭＳ ゴシック" w:hAnsi="ＭＳ ゴシック"/>
                <w:b/>
                <w:sz w:val="18"/>
              </w:rPr>
              <w:t>受付番号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181329C" w14:textId="77777777" w:rsidR="00A7625D" w:rsidRDefault="00000000">
            <w:pPr>
              <w:spacing w:after="0" w:line="264" w:lineRule="auto"/>
              <w:jc w:val="center"/>
            </w:pPr>
            <w:r>
              <w:rPr>
                <w:rFonts w:ascii="ＭＳ ゴシック" w:eastAsia="ＭＳ ゴシック" w:hAnsi="ＭＳ ゴシック"/>
                <w:b/>
                <w:sz w:val="18"/>
              </w:rPr>
              <w:t>受付者氏名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47F8B8D" w14:textId="77777777" w:rsidR="00A7625D" w:rsidRDefault="00000000">
            <w:pPr>
              <w:spacing w:after="0" w:line="264" w:lineRule="auto"/>
              <w:jc w:val="center"/>
            </w:pPr>
            <w:r>
              <w:rPr>
                <w:rFonts w:ascii="ＭＳ ゴシック" w:eastAsia="ＭＳ ゴシック" w:hAnsi="ＭＳ ゴシック"/>
                <w:b/>
                <w:sz w:val="18"/>
              </w:rPr>
              <w:t>手数料受領印</w:t>
            </w:r>
          </w:p>
        </w:tc>
      </w:tr>
      <w:tr w:rsidR="00A7625D" w14:paraId="37385983" w14:textId="77777777">
        <w:trPr>
          <w:jc w:val="center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519AFC3" w14:textId="77777777" w:rsidR="00A7625D" w:rsidRDefault="00000000">
            <w:pPr>
              <w:spacing w:after="0" w:line="264" w:lineRule="auto"/>
              <w:jc w:val="center"/>
            </w:pPr>
            <w:r>
              <w:rPr>
                <w:sz w:val="18"/>
              </w:rPr>
              <w:t>年　月　日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578C3CD" w14:textId="77777777" w:rsidR="00A7625D" w:rsidRDefault="00A7625D">
            <w:pPr>
              <w:spacing w:after="0" w:line="264" w:lineRule="auto"/>
              <w:jc w:val="center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4FC61E5" w14:textId="77777777" w:rsidR="00A7625D" w:rsidRDefault="00A7625D">
            <w:pPr>
              <w:spacing w:after="0" w:line="264" w:lineRule="auto"/>
              <w:jc w:val="center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144608B" w14:textId="77777777" w:rsidR="00A7625D" w:rsidRDefault="00000000">
            <w:pPr>
              <w:spacing w:after="0" w:line="264" w:lineRule="auto"/>
              <w:jc w:val="center"/>
            </w:pPr>
            <w:r>
              <w:rPr>
                <w:sz w:val="18"/>
              </w:rPr>
              <w:t>１件 1,000円（税込）</w:t>
            </w:r>
          </w:p>
        </w:tc>
      </w:tr>
    </w:tbl>
    <w:p w14:paraId="07CEC618" w14:textId="77777777" w:rsidR="00A7625D" w:rsidRDefault="00A7625D">
      <w:pPr>
        <w:sectPr w:rsidR="00A7625D">
          <w:pgSz w:w="11906" w:h="16838"/>
          <w:pgMar w:top="624" w:right="1020" w:bottom="624" w:left="1020" w:header="720" w:footer="720" w:gutter="0"/>
          <w:cols w:space="720"/>
          <w:docGrid w:linePitch="360"/>
        </w:sectPr>
      </w:pPr>
    </w:p>
    <w:p w14:paraId="22923AF2" w14:textId="77777777" w:rsidR="00A7625D" w:rsidRDefault="00000000">
      <w:pPr>
        <w:jc w:val="right"/>
      </w:pPr>
      <w:r>
        <w:rPr>
          <w:color w:val="555555"/>
          <w:sz w:val="18"/>
        </w:rPr>
        <w:lastRenderedPageBreak/>
        <w:t>様式２（代理人提出用）　別紙</w:t>
      </w:r>
    </w:p>
    <w:p w14:paraId="5EEC208B" w14:textId="77777777" w:rsidR="00A7625D" w:rsidRDefault="00000000">
      <w:pPr>
        <w:spacing w:after="120"/>
        <w:jc w:val="center"/>
        <w:rPr>
          <w:lang w:eastAsia="ja-JP"/>
        </w:rPr>
      </w:pPr>
      <w:r>
        <w:rPr>
          <w:rFonts w:ascii="ＭＳ ゴシック" w:eastAsia="ＭＳ ゴシック" w:hAnsi="ＭＳ ゴシック"/>
          <w:b/>
          <w:sz w:val="28"/>
          <w:lang w:eastAsia="ja-JP"/>
        </w:rPr>
        <w:t>保有個人情報の開示等請求　手続きのご案内</w:t>
      </w:r>
    </w:p>
    <w:p w14:paraId="23A94B0A" w14:textId="77777777" w:rsidR="00A7625D" w:rsidRDefault="00000000">
      <w:pPr>
        <w:spacing w:after="0"/>
        <w:rPr>
          <w:lang w:eastAsia="ja-JP"/>
        </w:rPr>
      </w:pPr>
      <w:r>
        <w:rPr>
          <w:lang w:eastAsia="ja-JP"/>
        </w:rPr>
        <w:t>当社（穴吹興産株式会社）が保有する個人情報に関する開示等のご請求は、個人情報保護法</w:t>
      </w:r>
    </w:p>
    <w:p w14:paraId="30B0909B" w14:textId="77777777" w:rsidR="00A7625D" w:rsidRDefault="00000000">
      <w:pPr>
        <w:spacing w:after="80"/>
        <w:rPr>
          <w:lang w:eastAsia="ja-JP"/>
        </w:rPr>
      </w:pPr>
      <w:r>
        <w:rPr>
          <w:lang w:eastAsia="ja-JP"/>
        </w:rPr>
        <w:t>（以下「法」といいます。）に基づき、次のとおり受け付けます。</w:t>
      </w:r>
    </w:p>
    <w:p w14:paraId="00A85936" w14:textId="77777777" w:rsidR="00A7625D" w:rsidRDefault="00000000">
      <w:pPr>
        <w:spacing w:before="40"/>
        <w:rPr>
          <w:lang w:eastAsia="ja-JP"/>
        </w:rPr>
      </w:pPr>
      <w:r>
        <w:rPr>
          <w:rFonts w:ascii="ＭＳ ゴシック" w:eastAsia="ＭＳ ゴシック" w:hAnsi="ＭＳ ゴシック"/>
          <w:b/>
          <w:sz w:val="22"/>
          <w:lang w:eastAsia="ja-JP"/>
        </w:rPr>
        <w:t>１．ご請求書のご提出方法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84"/>
        <w:gridCol w:w="7767"/>
      </w:tblGrid>
      <w:tr w:rsidR="00A7625D" w14:paraId="7863B51D" w14:textId="77777777" w:rsidTr="00321F6D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5732A5B" w14:textId="77777777" w:rsidR="00A7625D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rFonts w:ascii="ＭＳ ゴシック" w:eastAsia="ＭＳ ゴシック" w:hAnsi="ＭＳ ゴシック"/>
                <w:b/>
              </w:rPr>
              <w:t>郵送</w:t>
            </w:r>
            <w:proofErr w:type="spellEnd"/>
          </w:p>
        </w:tc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E2CD8AD" w14:textId="77777777" w:rsidR="00A7625D" w:rsidRDefault="00000000">
            <w:pPr>
              <w:spacing w:after="0" w:line="264" w:lineRule="auto"/>
            </w:pPr>
            <w:r>
              <w:t>〒760-0028　香川県高松市鍛冶屋町7-12</w:t>
            </w:r>
          </w:p>
          <w:p w14:paraId="59812E34" w14:textId="77777777" w:rsidR="00A7625D" w:rsidRDefault="00000000">
            <w:pPr>
              <w:spacing w:after="0" w:line="264" w:lineRule="auto"/>
            </w:pPr>
            <w:r>
              <w:t>穴吹興産株式会社　総務部　個人情報保護管理者（CPO）宛</w:t>
            </w:r>
          </w:p>
          <w:p w14:paraId="4BD65410" w14:textId="77777777" w:rsidR="00A7625D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color w:val="555555"/>
                <w:sz w:val="18"/>
                <w:lang w:eastAsia="ja-JP"/>
              </w:rPr>
              <w:t>※ 簡易書留郵便にてお送りください。</w:t>
            </w:r>
          </w:p>
        </w:tc>
      </w:tr>
      <w:tr w:rsidR="00A7625D" w14:paraId="77FC0573" w14:textId="77777777" w:rsidTr="00321F6D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428086E" w14:textId="77777777" w:rsidR="00A7625D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rFonts w:ascii="ＭＳ ゴシック" w:eastAsia="ＭＳ ゴシック" w:hAnsi="ＭＳ ゴシック"/>
                <w:b/>
              </w:rPr>
              <w:t>窓口</w:t>
            </w:r>
            <w:proofErr w:type="spellEnd"/>
          </w:p>
        </w:tc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ED83735" w14:textId="77777777" w:rsidR="00A7625D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lang w:eastAsia="ja-JP"/>
              </w:rPr>
              <w:t>上記所在地・総務部窓口へご持参ください。</w:t>
            </w:r>
          </w:p>
          <w:p w14:paraId="37CABE87" w14:textId="77777777" w:rsidR="00A7625D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color w:val="555555"/>
                <w:sz w:val="18"/>
                <w:lang w:eastAsia="ja-JP"/>
              </w:rPr>
              <w:t>受付時間：平日 9:00〜17:00（土日祝日・年末年始を除く）</w:t>
            </w:r>
          </w:p>
        </w:tc>
      </w:tr>
      <w:tr w:rsidR="00A7625D" w14:paraId="198693D3" w14:textId="77777777" w:rsidTr="00321F6D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A6A06C3" w14:textId="77777777" w:rsidR="00A7625D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rFonts w:ascii="ＭＳ ゴシック" w:eastAsia="ＭＳ ゴシック" w:hAnsi="ＭＳ ゴシック"/>
                <w:b/>
              </w:rPr>
              <w:t>電磁的方法</w:t>
            </w:r>
            <w:proofErr w:type="spellEnd"/>
          </w:p>
        </w:tc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0923596" w14:textId="77777777" w:rsidR="00A7625D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lang w:eastAsia="ja-JP"/>
              </w:rPr>
              <w:t>当社ウェブサイトの「お問い合わせフォーム」よりご請求の意思をお伝えください。</w:t>
            </w:r>
          </w:p>
          <w:p w14:paraId="341EB806" w14:textId="77777777" w:rsidR="00A7625D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color w:val="555555"/>
                <w:sz w:val="18"/>
                <w:lang w:eastAsia="ja-JP"/>
              </w:rPr>
              <w:t>担当者より受付方法をご案内いたします。</w:t>
            </w:r>
          </w:p>
        </w:tc>
      </w:tr>
    </w:tbl>
    <w:p w14:paraId="5AE1D0BB" w14:textId="77777777" w:rsidR="00A7625D" w:rsidRDefault="00000000">
      <w:pPr>
        <w:spacing w:before="120"/>
        <w:rPr>
          <w:lang w:eastAsia="ja-JP"/>
        </w:rPr>
      </w:pPr>
      <w:r>
        <w:rPr>
          <w:rFonts w:ascii="ＭＳ ゴシック" w:eastAsia="ＭＳ ゴシック" w:hAnsi="ＭＳ ゴシック"/>
          <w:b/>
          <w:sz w:val="22"/>
          <w:lang w:eastAsia="ja-JP"/>
        </w:rPr>
        <w:t>２．ご本人（代理人）の確認</w:t>
      </w:r>
    </w:p>
    <w:p w14:paraId="24116FED" w14:textId="77777777" w:rsidR="00A7625D" w:rsidRDefault="00000000">
      <w:pPr>
        <w:spacing w:after="20"/>
        <w:rPr>
          <w:lang w:eastAsia="ja-JP"/>
        </w:rPr>
      </w:pPr>
      <w:r>
        <w:rPr>
          <w:lang w:eastAsia="ja-JP"/>
        </w:rPr>
        <w:t>なりすまし防止のため、次の書類により確認をさせていただきます。</w:t>
      </w:r>
    </w:p>
    <w:p w14:paraId="4BFF9058" w14:textId="77777777" w:rsidR="00A7625D" w:rsidRDefault="00000000">
      <w:pPr>
        <w:rPr>
          <w:lang w:eastAsia="ja-JP"/>
        </w:rPr>
      </w:pPr>
      <w:r>
        <w:rPr>
          <w:color w:val="555555"/>
          <w:sz w:val="18"/>
          <w:lang w:eastAsia="ja-JP"/>
        </w:rPr>
        <w:t>郵送の場合は写しを同封してください。書類は当社にて適切に管理し、保管期間経過後は速やかに廃棄いたします。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A7625D" w14:paraId="0F8AE816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651511E" w14:textId="77777777" w:rsidR="00A7625D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rFonts w:ascii="ＭＳ ゴシック" w:eastAsia="ＭＳ ゴシック" w:hAnsi="ＭＳ ゴシック"/>
                <w:b/>
                <w:lang w:eastAsia="ja-JP"/>
              </w:rPr>
              <w:t>Ａ：いずれか１点（有効期限内）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8A1BAE0" w14:textId="77777777" w:rsidR="00A7625D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rFonts w:ascii="ＭＳ ゴシック" w:eastAsia="ＭＳ ゴシック" w:hAnsi="ＭＳ ゴシック"/>
                <w:b/>
                <w:lang w:eastAsia="ja-JP"/>
              </w:rPr>
              <w:t>Ｂ：いずれか２点（有効期限内）</w:t>
            </w:r>
          </w:p>
        </w:tc>
      </w:tr>
      <w:tr w:rsidR="00A7625D" w14:paraId="144D9E3D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EF65D1F" w14:textId="77777777" w:rsidR="00A7625D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・運転免許証／運転経歴証明書</w:t>
            </w:r>
          </w:p>
          <w:p w14:paraId="2C5F52E4" w14:textId="77777777" w:rsidR="00A7625D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・旅券（パスポート）</w:t>
            </w:r>
          </w:p>
          <w:p w14:paraId="5FFBCC7E" w14:textId="77777777" w:rsidR="00A7625D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・マイナンバーカード（表面のみ）</w:t>
            </w:r>
          </w:p>
          <w:p w14:paraId="59E0EB8B" w14:textId="77777777" w:rsidR="00A7625D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・在留カード／特別永住者証明書</w:t>
            </w:r>
          </w:p>
          <w:p w14:paraId="24B9114F" w14:textId="77777777" w:rsidR="00A7625D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・身体障害者手帳／精神障害者保健福祉手帳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AD9C70F" w14:textId="77777777" w:rsidR="00A7625D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・各種健康保険被保険者証</w:t>
            </w:r>
          </w:p>
          <w:p w14:paraId="3FB66F9A" w14:textId="77777777" w:rsidR="00A7625D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・住民票の写し（３か月以内）</w:t>
            </w:r>
          </w:p>
          <w:p w14:paraId="54E4492D" w14:textId="77777777" w:rsidR="00A7625D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・各種年金手帳・年金証書</w:t>
            </w:r>
          </w:p>
          <w:p w14:paraId="54D82235" w14:textId="77777777" w:rsidR="00A7625D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・印鑑登録証明書（３か月以内）</w:t>
            </w:r>
          </w:p>
          <w:p w14:paraId="02A52373" w14:textId="77777777" w:rsidR="00A7625D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・住民票記載事項証明書</w:t>
            </w:r>
          </w:p>
        </w:tc>
      </w:tr>
    </w:tbl>
    <w:p w14:paraId="00BC4B21" w14:textId="77777777" w:rsidR="00A7625D" w:rsidRDefault="00000000">
      <w:pPr>
        <w:spacing w:before="40" w:after="20"/>
        <w:rPr>
          <w:lang w:eastAsia="ja-JP"/>
        </w:rPr>
      </w:pPr>
      <w:r>
        <w:rPr>
          <w:color w:val="555555"/>
          <w:sz w:val="18"/>
          <w:lang w:eastAsia="ja-JP"/>
        </w:rPr>
        <w:t>※ マイナンバーカードは必ず表面のみのコピーをご提出ください（裏面は同封不可）。</w:t>
      </w:r>
    </w:p>
    <w:p w14:paraId="529AE79C" w14:textId="77777777" w:rsidR="00A7625D" w:rsidRDefault="00000000" w:rsidP="00321F6D">
      <w:pPr>
        <w:spacing w:after="0"/>
        <w:rPr>
          <w:lang w:eastAsia="ja-JP"/>
        </w:rPr>
      </w:pPr>
      <w:r>
        <w:rPr>
          <w:rFonts w:ascii="ＭＳ ゴシック" w:eastAsia="ＭＳ ゴシック" w:hAnsi="ＭＳ ゴシック"/>
          <w:b/>
          <w:lang w:eastAsia="ja-JP"/>
        </w:rPr>
        <w:t>代理人の方は、上記に加えて次の書類が必要です。</w:t>
      </w:r>
    </w:p>
    <w:p w14:paraId="1BB43579" w14:textId="77777777" w:rsidR="00A7625D" w:rsidRDefault="00000000" w:rsidP="00321F6D">
      <w:pPr>
        <w:spacing w:after="0"/>
        <w:rPr>
          <w:lang w:eastAsia="ja-JP"/>
        </w:rPr>
      </w:pPr>
      <w:r>
        <w:rPr>
          <w:lang w:eastAsia="ja-JP"/>
        </w:rPr>
        <w:t>・任意代理人：委任状（ご本人の実印押印）＋印鑑登録証明書（３か月以内）</w:t>
      </w:r>
    </w:p>
    <w:p w14:paraId="6B74342D" w14:textId="77777777" w:rsidR="00A7625D" w:rsidRDefault="00000000" w:rsidP="00321F6D">
      <w:pPr>
        <w:spacing w:after="0"/>
        <w:rPr>
          <w:lang w:eastAsia="ja-JP"/>
        </w:rPr>
      </w:pPr>
      <w:r>
        <w:rPr>
          <w:lang w:eastAsia="ja-JP"/>
        </w:rPr>
        <w:t>・法定代理人：戸籍謄本等／後見開始の審判書の写し（３か月以内）</w:t>
      </w:r>
    </w:p>
    <w:p w14:paraId="64029EA7" w14:textId="77777777" w:rsidR="00A7625D" w:rsidRDefault="00000000">
      <w:pPr>
        <w:spacing w:before="80"/>
        <w:rPr>
          <w:lang w:eastAsia="ja-JP"/>
        </w:rPr>
      </w:pPr>
      <w:r>
        <w:rPr>
          <w:rFonts w:ascii="ＭＳ ゴシック" w:eastAsia="ＭＳ ゴシック" w:hAnsi="ＭＳ ゴシック"/>
          <w:b/>
          <w:sz w:val="22"/>
          <w:lang w:eastAsia="ja-JP"/>
        </w:rPr>
        <w:t>３．ご請求の対象と手数料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36"/>
        <w:gridCol w:w="3402"/>
      </w:tblGrid>
      <w:tr w:rsidR="00A7625D" w14:paraId="3235AFB4" w14:textId="77777777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14:paraId="538D53B2" w14:textId="77777777" w:rsidR="00A7625D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rFonts w:ascii="ＭＳ ゴシック" w:eastAsia="ＭＳ ゴシック" w:hAnsi="ＭＳ ゴシック"/>
                <w:b/>
              </w:rPr>
              <w:t>ご請求の内容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14:paraId="6FD0A422" w14:textId="77777777" w:rsidR="00A7625D" w:rsidRDefault="00000000">
            <w:pPr>
              <w:spacing w:after="0" w:line="264" w:lineRule="auto"/>
              <w:jc w:val="center"/>
            </w:pPr>
            <w:r>
              <w:rPr>
                <w:rFonts w:ascii="ＭＳ ゴシック" w:eastAsia="ＭＳ ゴシック" w:hAnsi="ＭＳ ゴシック"/>
                <w:b/>
              </w:rPr>
              <w:t>手数料</w:t>
            </w:r>
          </w:p>
        </w:tc>
      </w:tr>
      <w:tr w:rsidR="00A7625D" w14:paraId="19DE1CC8" w14:textId="77777777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14:paraId="50A24FE6" w14:textId="77777777" w:rsidR="00A7625D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lang w:eastAsia="ja-JP"/>
              </w:rPr>
              <w:t>① 利用目的の通知（法第32条第2項）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14:paraId="7DE01DA4" w14:textId="77777777" w:rsidR="00A7625D" w:rsidRDefault="00000000">
            <w:pPr>
              <w:spacing w:after="0" w:line="264" w:lineRule="auto"/>
              <w:jc w:val="center"/>
            </w:pPr>
            <w:r>
              <w:t>1件 1,000円（税込）</w:t>
            </w:r>
          </w:p>
        </w:tc>
      </w:tr>
      <w:tr w:rsidR="00A7625D" w14:paraId="651E758C" w14:textId="77777777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14:paraId="7902F666" w14:textId="77777777" w:rsidR="00A7625D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lang w:eastAsia="ja-JP"/>
              </w:rPr>
              <w:t>② 保有個人情報の開示（法第33条第1項）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14:paraId="01B3ADC8" w14:textId="77777777" w:rsidR="00A7625D" w:rsidRDefault="00000000">
            <w:pPr>
              <w:spacing w:after="0" w:line="264" w:lineRule="auto"/>
              <w:jc w:val="center"/>
            </w:pPr>
            <w:r>
              <w:t>1件 1,000円（税込）</w:t>
            </w:r>
          </w:p>
        </w:tc>
      </w:tr>
      <w:tr w:rsidR="00A7625D" w14:paraId="503FB363" w14:textId="77777777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14:paraId="5C9055ED" w14:textId="77777777" w:rsidR="00A7625D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lang w:eastAsia="ja-JP"/>
              </w:rPr>
              <w:t>③ 第三者提供記録の開示（法第33条第5項）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14:paraId="283D3C51" w14:textId="77777777" w:rsidR="00A7625D" w:rsidRDefault="00000000">
            <w:pPr>
              <w:spacing w:after="0" w:line="264" w:lineRule="auto"/>
              <w:jc w:val="center"/>
            </w:pPr>
            <w:r>
              <w:t>1件 1,000円（税込）</w:t>
            </w:r>
          </w:p>
        </w:tc>
      </w:tr>
    </w:tbl>
    <w:p w14:paraId="36D1AD24" w14:textId="77777777" w:rsidR="00A7625D" w:rsidRDefault="00000000">
      <w:pPr>
        <w:spacing w:before="40"/>
        <w:rPr>
          <w:lang w:eastAsia="ja-JP"/>
        </w:rPr>
      </w:pPr>
      <w:r>
        <w:rPr>
          <w:color w:val="555555"/>
          <w:sz w:val="18"/>
          <w:lang w:eastAsia="ja-JP"/>
        </w:rPr>
        <w:t>※ 郵送請求の場合は、同額分の郵便定額小為替又は郵便切手を同封してください。領収書は回答書とともに送付いたします。</w:t>
      </w:r>
    </w:p>
    <w:p w14:paraId="24EBFF31" w14:textId="77777777" w:rsidR="00A7625D" w:rsidRDefault="00000000">
      <w:pPr>
        <w:spacing w:before="40"/>
        <w:rPr>
          <w:lang w:eastAsia="ja-JP"/>
        </w:rPr>
      </w:pPr>
      <w:r>
        <w:rPr>
          <w:rFonts w:ascii="ＭＳ ゴシック" w:eastAsia="ＭＳ ゴシック" w:hAnsi="ＭＳ ゴシック"/>
          <w:b/>
          <w:sz w:val="22"/>
          <w:lang w:eastAsia="ja-JP"/>
        </w:rPr>
        <w:t>４．開示の方法（ご本人が選択できます）</w:t>
      </w:r>
    </w:p>
    <w:p w14:paraId="0CA9CEB9" w14:textId="77777777" w:rsidR="00A7625D" w:rsidRDefault="00000000">
      <w:pPr>
        <w:spacing w:after="0"/>
        <w:rPr>
          <w:lang w:eastAsia="ja-JP"/>
        </w:rPr>
      </w:pPr>
      <w:r>
        <w:rPr>
          <w:lang w:eastAsia="ja-JP"/>
        </w:rPr>
        <w:t>・書面の交付（簡易書留郵便等で送付）</w:t>
      </w:r>
    </w:p>
    <w:p w14:paraId="696C5377" w14:textId="77777777" w:rsidR="00A7625D" w:rsidRDefault="00000000">
      <w:pPr>
        <w:spacing w:after="20"/>
        <w:rPr>
          <w:lang w:eastAsia="ja-JP"/>
        </w:rPr>
      </w:pPr>
      <w:r>
        <w:rPr>
          <w:lang w:eastAsia="ja-JP"/>
        </w:rPr>
        <w:t>・電磁的記録の提供（PDFを電子メールに添付して送付、又はCD-R等の媒体に格納して郵送）</w:t>
      </w:r>
    </w:p>
    <w:p w14:paraId="7BCAE846" w14:textId="77777777" w:rsidR="00A7625D" w:rsidRDefault="00000000">
      <w:pPr>
        <w:rPr>
          <w:lang w:eastAsia="ja-JP"/>
        </w:rPr>
      </w:pPr>
      <w:r>
        <w:rPr>
          <w:color w:val="555555"/>
          <w:sz w:val="18"/>
          <w:lang w:eastAsia="ja-JP"/>
        </w:rPr>
        <w:t>※ ご希望の方法による開示が困難な場合は、書面によりご回答いたします。</w:t>
      </w:r>
    </w:p>
    <w:p w14:paraId="323DC2C9" w14:textId="77777777" w:rsidR="00A7625D" w:rsidRDefault="00000000">
      <w:pPr>
        <w:spacing w:before="40"/>
        <w:rPr>
          <w:lang w:eastAsia="ja-JP"/>
        </w:rPr>
      </w:pPr>
      <w:r>
        <w:rPr>
          <w:rFonts w:ascii="ＭＳ ゴシック" w:eastAsia="ＭＳ ゴシック" w:hAnsi="ＭＳ ゴシック"/>
          <w:b/>
          <w:sz w:val="22"/>
          <w:lang w:eastAsia="ja-JP"/>
        </w:rPr>
        <w:t>５．当社からのご回答</w:t>
      </w:r>
    </w:p>
    <w:p w14:paraId="06666E84" w14:textId="77777777" w:rsidR="00A7625D" w:rsidRDefault="00000000">
      <w:pPr>
        <w:spacing w:after="20"/>
        <w:rPr>
          <w:lang w:eastAsia="ja-JP"/>
        </w:rPr>
      </w:pPr>
      <w:r>
        <w:rPr>
          <w:lang w:eastAsia="ja-JP"/>
        </w:rPr>
        <w:t>原則として、ご請求受付後２週間以内にご回答いたします。</w:t>
      </w:r>
    </w:p>
    <w:p w14:paraId="22AA7B19" w14:textId="77777777" w:rsidR="00A7625D" w:rsidRDefault="00000000">
      <w:pPr>
        <w:spacing w:after="20"/>
        <w:rPr>
          <w:lang w:eastAsia="ja-JP"/>
        </w:rPr>
      </w:pPr>
      <w:r>
        <w:rPr>
          <w:lang w:eastAsia="ja-JP"/>
        </w:rPr>
        <w:t>回答書は配達記録の残る郵便（簡易書留・特定記録郵便等）にて送付いたします。</w:t>
      </w:r>
    </w:p>
    <w:p w14:paraId="014129F4" w14:textId="77777777" w:rsidR="00A7625D" w:rsidRDefault="00000000">
      <w:pPr>
        <w:spacing w:after="20"/>
        <w:rPr>
          <w:lang w:eastAsia="ja-JP"/>
        </w:rPr>
      </w:pPr>
      <w:r>
        <w:rPr>
          <w:color w:val="555555"/>
          <w:sz w:val="18"/>
          <w:lang w:eastAsia="ja-JP"/>
        </w:rPr>
        <w:t>※ 委任状に「受領権限」が明記されている場合は、代理人のご連絡先住所宛に送付します。</w:t>
      </w:r>
    </w:p>
    <w:p w14:paraId="3BF32E23" w14:textId="77777777" w:rsidR="00A7625D" w:rsidRDefault="00000000">
      <w:pPr>
        <w:spacing w:before="80"/>
        <w:rPr>
          <w:lang w:eastAsia="ja-JP"/>
        </w:rPr>
      </w:pPr>
      <w:r>
        <w:rPr>
          <w:rFonts w:ascii="ＭＳ ゴシック" w:eastAsia="ＭＳ ゴシック" w:hAnsi="ＭＳ ゴシック"/>
          <w:b/>
          <w:sz w:val="22"/>
          <w:lang w:eastAsia="ja-JP"/>
        </w:rPr>
        <w:t>６．お申し出に応じられない場合</w:t>
      </w:r>
    </w:p>
    <w:p w14:paraId="7B3DCCE7" w14:textId="77777777" w:rsidR="00A7625D" w:rsidRDefault="00000000">
      <w:pPr>
        <w:rPr>
          <w:lang w:eastAsia="ja-JP"/>
        </w:rPr>
      </w:pPr>
      <w:r>
        <w:rPr>
          <w:sz w:val="19"/>
          <w:lang w:eastAsia="ja-JP"/>
        </w:rPr>
        <w:t>次に該当する場合は、その旨と理由を書面によりご通知のうえ、対応をお断りすることがあります。</w:t>
      </w:r>
    </w:p>
    <w:p w14:paraId="0CEABD92" w14:textId="77777777" w:rsidR="00A7625D" w:rsidRDefault="00000000">
      <w:pPr>
        <w:spacing w:after="20"/>
        <w:rPr>
          <w:lang w:eastAsia="ja-JP"/>
        </w:rPr>
      </w:pPr>
      <w:r>
        <w:rPr>
          <w:sz w:val="19"/>
          <w:lang w:eastAsia="ja-JP"/>
        </w:rPr>
        <w:t>・ご本人又は第三者の生命・身体・財産その他の権利利益を害するおそれがある場合</w:t>
      </w:r>
    </w:p>
    <w:p w14:paraId="24774310" w14:textId="77777777" w:rsidR="00A7625D" w:rsidRDefault="00000000">
      <w:pPr>
        <w:spacing w:after="20"/>
        <w:rPr>
          <w:lang w:eastAsia="ja-JP"/>
        </w:rPr>
      </w:pPr>
      <w:r>
        <w:rPr>
          <w:sz w:val="19"/>
          <w:lang w:eastAsia="ja-JP"/>
        </w:rPr>
        <w:t>・当社の業務の適正な実施に著しい支障を及ぼすおそれがある場合</w:t>
      </w:r>
    </w:p>
    <w:p w14:paraId="0E54790F" w14:textId="77777777" w:rsidR="00A7625D" w:rsidRDefault="00000000">
      <w:pPr>
        <w:spacing w:after="20"/>
        <w:rPr>
          <w:lang w:eastAsia="ja-JP"/>
        </w:rPr>
      </w:pPr>
      <w:r>
        <w:rPr>
          <w:sz w:val="19"/>
          <w:lang w:eastAsia="ja-JP"/>
        </w:rPr>
        <w:t>・他の法令に違反することとなる場合</w:t>
      </w:r>
    </w:p>
    <w:p w14:paraId="59B4E96C" w14:textId="77777777" w:rsidR="00A7625D" w:rsidRDefault="00000000">
      <w:pPr>
        <w:spacing w:after="20"/>
        <w:rPr>
          <w:lang w:eastAsia="ja-JP"/>
        </w:rPr>
      </w:pPr>
      <w:r>
        <w:rPr>
          <w:sz w:val="19"/>
          <w:lang w:eastAsia="ja-JP"/>
        </w:rPr>
        <w:t>・ご本人確認ができない場合、手数料が納付されない場合等</w:t>
      </w:r>
    </w:p>
    <w:p w14:paraId="0C6BBE30" w14:textId="77777777" w:rsidR="00A7625D" w:rsidRDefault="00000000">
      <w:pPr>
        <w:spacing w:before="80"/>
        <w:rPr>
          <w:lang w:eastAsia="ja-JP"/>
        </w:rPr>
      </w:pPr>
      <w:r>
        <w:rPr>
          <w:rFonts w:ascii="ＭＳ ゴシック" w:eastAsia="ＭＳ ゴシック" w:hAnsi="ＭＳ ゴシック"/>
          <w:b/>
          <w:sz w:val="22"/>
          <w:lang w:eastAsia="ja-JP"/>
        </w:rPr>
        <w:t>７．お問い合わせ窓口</w:t>
      </w:r>
    </w:p>
    <w:p w14:paraId="1C6BE4C6" w14:textId="77777777" w:rsidR="00A7625D" w:rsidRDefault="00000000">
      <w:pPr>
        <w:spacing w:after="0"/>
        <w:rPr>
          <w:lang w:eastAsia="ja-JP"/>
        </w:rPr>
      </w:pPr>
      <w:r>
        <w:rPr>
          <w:rFonts w:ascii="ＭＳ ゴシック" w:eastAsia="ＭＳ ゴシック" w:hAnsi="ＭＳ ゴシック"/>
          <w:b/>
          <w:lang w:eastAsia="ja-JP"/>
        </w:rPr>
        <w:t xml:space="preserve">穴吹興産株式会社　総務部　個人情報保護管理者（CPO）　</w:t>
      </w:r>
      <w:r>
        <w:rPr>
          <w:sz w:val="19"/>
          <w:lang w:eastAsia="ja-JP"/>
        </w:rPr>
        <w:t>【〒760-0028　香川県高松市鍛冶屋町7-12】</w:t>
      </w:r>
    </w:p>
    <w:p w14:paraId="72342F48" w14:textId="77777777" w:rsidR="00A7625D" w:rsidRDefault="00000000">
      <w:pPr>
        <w:rPr>
          <w:lang w:eastAsia="ja-JP"/>
        </w:rPr>
      </w:pPr>
      <w:r>
        <w:rPr>
          <w:color w:val="555555"/>
          <w:sz w:val="19"/>
          <w:lang w:eastAsia="ja-JP"/>
        </w:rPr>
        <w:t>TEL：087-825-0565　／　FAX：087-822-8827　／　受付時間：平日 9:00〜17:00（土日祝日・年末年始を除く）</w:t>
      </w:r>
    </w:p>
    <w:p w14:paraId="5706D591" w14:textId="77777777" w:rsidR="00A7625D" w:rsidRDefault="00000000">
      <w:pPr>
        <w:spacing w:before="40" w:after="0"/>
        <w:jc w:val="right"/>
      </w:pPr>
      <w:r>
        <w:t>以　上</w:t>
      </w:r>
    </w:p>
    <w:sectPr w:rsidR="00A7625D" w:rsidSect="00321F6D">
      <w:pgSz w:w="11906" w:h="16838"/>
      <w:pgMar w:top="284" w:right="794" w:bottom="0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8612708">
    <w:abstractNumId w:val="8"/>
  </w:num>
  <w:num w:numId="2" w16cid:durableId="149712016">
    <w:abstractNumId w:val="6"/>
  </w:num>
  <w:num w:numId="3" w16cid:durableId="749542984">
    <w:abstractNumId w:val="5"/>
  </w:num>
  <w:num w:numId="4" w16cid:durableId="1422751094">
    <w:abstractNumId w:val="4"/>
  </w:num>
  <w:num w:numId="5" w16cid:durableId="269971759">
    <w:abstractNumId w:val="7"/>
  </w:num>
  <w:num w:numId="6" w16cid:durableId="1182283511">
    <w:abstractNumId w:val="3"/>
  </w:num>
  <w:num w:numId="7" w16cid:durableId="16320076">
    <w:abstractNumId w:val="2"/>
  </w:num>
  <w:num w:numId="8" w16cid:durableId="1355420329">
    <w:abstractNumId w:val="1"/>
  </w:num>
  <w:num w:numId="9" w16cid:durableId="1166900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1F6D"/>
    <w:rsid w:val="00326F90"/>
    <w:rsid w:val="00A7625D"/>
    <w:rsid w:val="00AA1D8D"/>
    <w:rsid w:val="00B47730"/>
    <w:rsid w:val="00BE529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594333"/>
  <w14:defaultImageDpi w14:val="300"/>
  <w15:docId w15:val="{43200070-DF80-465D-B5E1-20753D89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40"/>
    </w:pPr>
    <w:rPr>
      <w:rFonts w:ascii="ＭＳ 明朝" w:eastAsia="ＭＳ 明朝" w:hAnsi="ＭＳ 明朝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G83XY-558U</cp:lastModifiedBy>
  <cp:revision>2</cp:revision>
  <dcterms:created xsi:type="dcterms:W3CDTF">2013-12-23T23:15:00Z</dcterms:created>
  <dcterms:modified xsi:type="dcterms:W3CDTF">2026-06-02T02:01:00Z</dcterms:modified>
  <cp:category/>
</cp:coreProperties>
</file>